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УИД86 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1714-87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0378/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0"/>
          <w:szCs w:val="20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1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right="499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, Ханты-Мансийского 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Юлаева, 13 гп.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628449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Станислава Сергеевича, </w:t>
      </w:r>
      <w:r>
        <w:rPr>
          <w:rStyle w:val="cat-UserDefinedgrp-25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ходатайств не поступило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22:30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 Созонов С.С., проживающий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г. Лянтор,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по решению Калининского районного суда от 17.10.2022 г. установлен административный надзор, не выполнил ограничение, предусмотренное федеральным законом, а именно отсутствовал по месту проживания после 22:00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19.03.2025 г.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действия не содержат уголовно-наказуемого деяния.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Созонов С.С., в судебном заседании вину в совершении правонарушения признал.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86 №</w:t>
      </w:r>
      <w:r>
        <w:rPr>
          <w:rFonts w:ascii="Times New Roman" w:eastAsia="Times New Roman" w:hAnsi="Times New Roman" w:cs="Times New Roman"/>
          <w:sz w:val="28"/>
          <w:szCs w:val="28"/>
        </w:rPr>
        <w:t>265322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административном правонарушении /л.д.2/, рапортом,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Калининского районного суда от 17.10.2022 г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22.10.2024 г.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>
      <w:pPr>
        <w:widowControl w:val="0"/>
        <w:spacing w:before="0" w:after="0" w:line="317" w:lineRule="atLeast"/>
        <w:ind w:left="19" w:firstLine="327"/>
        <w:jc w:val="both"/>
      </w:pPr>
    </w:p>
    <w:p>
      <w:pPr>
        <w:widowControl w:val="0"/>
        <w:spacing w:before="0" w:after="0" w:line="317" w:lineRule="atLeast"/>
        <w:ind w:left="19" w:firstLine="327"/>
        <w:jc w:val="both"/>
      </w:pPr>
    </w:p>
    <w:p>
      <w:pPr>
        <w:widowControl w:val="0"/>
        <w:spacing w:before="0" w:after="0" w:line="317" w:lineRule="atLeast"/>
        <w:ind w:left="19" w:firstLine="32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Созонова С.С.,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Созонова С.С., судья квалифицирует по ч. 3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 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Созонова Станислава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/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/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1584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6rplc-21">
    <w:name w:val="cat-UserDefined grp-26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81C4-1A11-42BE-B83B-C09144CAA54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